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14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Асельдеровича, </w:t>
      </w:r>
      <w:r>
        <w:rPr>
          <w:rStyle w:val="cat-ExternalSystemDefinedgrp-38rplc-6"/>
          <w:rFonts w:ascii="Times New Roman" w:eastAsia="Times New Roman" w:hAnsi="Times New Roman" w:cs="Times New Roman"/>
        </w:rPr>
        <w:t>...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у </w:t>
      </w:r>
      <w:r>
        <w:rPr>
          <w:rStyle w:val="cat-OrganizationNamegrp-2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39rplc-11"/>
          <w:rFonts w:ascii="Times New Roman" w:eastAsia="Times New Roman" w:hAnsi="Times New Roman" w:cs="Times New Roman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30.07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рублей, </w:t>
      </w:r>
      <w:r>
        <w:rPr>
          <w:rFonts w:ascii="Times New Roman" w:eastAsia="Times New Roman" w:hAnsi="Times New Roman" w:cs="Times New Roman"/>
        </w:rPr>
        <w:t xml:space="preserve">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31.05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20.05.2024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3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31.05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1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1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30.07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0412365400395000772520144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ExternalSystemDefinedgrp-41rplc-32">
    <w:name w:val="cat-ExternalSystemDefined grp-41 rplc-32"/>
    <w:basedOn w:val="DefaultParagraphFont"/>
  </w:style>
  <w:style w:type="character" w:customStyle="1" w:styleId="cat-ExternalSystemDefinedgrp-41rplc-36">
    <w:name w:val="cat-ExternalSystemDefined grp-41 rplc-36"/>
    <w:basedOn w:val="DefaultParagraphFont"/>
  </w:style>
  <w:style w:type="character" w:customStyle="1" w:styleId="cat-ExternalSystemDefinedgrp-41rplc-37">
    <w:name w:val="cat-ExternalSystemDefined grp-41 rplc-37"/>
    <w:basedOn w:val="DefaultParagraphFont"/>
  </w:style>
  <w:style w:type="character" w:customStyle="1" w:styleId="cat-ExternalSystemDefinedgrp-41rplc-38">
    <w:name w:val="cat-ExternalSystemDefined grp-41 rplc-38"/>
    <w:basedOn w:val="DefaultParagraphFont"/>
  </w:style>
  <w:style w:type="character" w:customStyle="1" w:styleId="cat-UserDefinedgrp-46rplc-50">
    <w:name w:val="cat-UserDefined grp-46 rplc-50"/>
    <w:basedOn w:val="DefaultParagraphFont"/>
  </w:style>
  <w:style w:type="character" w:customStyle="1" w:styleId="cat-UserDefinedgrp-47rplc-53">
    <w:name w:val="cat-UserDefined grp-4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